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229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Лысенкова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Степана Ивановича,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СПЕЦСТРОЙ-КОМПЛЕКТ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4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Лысенков С.И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«СПЕЦСТРОЙ-КОМПЛЕКТ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корп. 18/1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Лысенков С.И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Лысенкова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С.И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Лысенкова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С.И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Лысенков С.И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телефонограммой-уведомлением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Лысенкова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С.И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«СПЕЦСТРОЙ-КОМПЛЕКТ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Лысенкова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Степана Ивановича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1703260059493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5rplc-8">
    <w:name w:val="cat-UserDefined grp-45 rplc-8"/>
    <w:basedOn w:val="DefaultParagraphFont"/>
  </w:style>
  <w:style w:type="character" w:customStyle="1" w:styleId="cat-UserDefinedgrp-46rplc-11">
    <w:name w:val="cat-UserDefined grp-46 rplc-11"/>
    <w:basedOn w:val="DefaultParagraphFont"/>
  </w:style>
  <w:style w:type="character" w:customStyle="1" w:styleId="cat-UserDefinedgrp-47rplc-27">
    <w:name w:val="cat-UserDefined grp-47 rplc-27"/>
    <w:basedOn w:val="DefaultParagraphFont"/>
  </w:style>
  <w:style w:type="character" w:customStyle="1" w:styleId="cat-UserDefinedgrp-48rplc-46">
    <w:name w:val="cat-UserDefined grp-48 rplc-46"/>
    <w:basedOn w:val="DefaultParagraphFont"/>
  </w:style>
  <w:style w:type="character" w:customStyle="1" w:styleId="cat-UserDefinedgrp-49rplc-49">
    <w:name w:val="cat-UserDefined grp-49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